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C1" w:rsidRPr="008B0303" w:rsidRDefault="00310156" w:rsidP="001836E9">
      <w:pPr>
        <w:pStyle w:val="a3"/>
        <w:ind w:firstLine="0"/>
        <w:rPr>
          <w:b/>
          <w:bCs/>
          <w:szCs w:val="28"/>
          <w:lang w:val="ru-RU"/>
        </w:rPr>
      </w:pPr>
      <w:r w:rsidRPr="008B0303">
        <w:rPr>
          <w:b/>
          <w:bCs/>
          <w:szCs w:val="28"/>
          <w:lang w:val="ru-RU"/>
        </w:rPr>
        <w:t>СОВЕТ О</w:t>
      </w:r>
      <w:r w:rsidR="00BC4A94">
        <w:rPr>
          <w:b/>
          <w:bCs/>
          <w:szCs w:val="28"/>
          <w:lang w:val="ru-RU"/>
        </w:rPr>
        <w:t xml:space="preserve">РЛОВСКОГО </w:t>
      </w:r>
      <w:r w:rsidRPr="008B0303">
        <w:rPr>
          <w:b/>
          <w:bCs/>
          <w:szCs w:val="28"/>
          <w:lang w:val="ru-RU"/>
        </w:rPr>
        <w:t>СЕЛЬСКОГО</w:t>
      </w:r>
      <w:r w:rsidR="002B48C1" w:rsidRPr="008B0303">
        <w:rPr>
          <w:b/>
          <w:bCs/>
          <w:szCs w:val="28"/>
          <w:lang w:val="ru-RU"/>
        </w:rPr>
        <w:t xml:space="preserve"> </w:t>
      </w:r>
      <w:r w:rsidRPr="008B0303">
        <w:rPr>
          <w:b/>
          <w:bCs/>
          <w:szCs w:val="28"/>
          <w:lang w:val="ru-RU"/>
        </w:rPr>
        <w:t>ПОСЕЛЕНИЯ КАЛАЧИНСКОГО МУНИЦИПАЛЬНОГО</w:t>
      </w:r>
      <w:r w:rsidR="002B48C1" w:rsidRPr="008B0303">
        <w:rPr>
          <w:b/>
          <w:bCs/>
          <w:szCs w:val="28"/>
          <w:lang w:val="ru-RU"/>
        </w:rPr>
        <w:t xml:space="preserve"> </w:t>
      </w:r>
      <w:r w:rsidRPr="008B0303">
        <w:rPr>
          <w:b/>
          <w:bCs/>
          <w:szCs w:val="28"/>
          <w:lang w:val="ru-RU"/>
        </w:rPr>
        <w:t>РАЙОНА</w:t>
      </w:r>
    </w:p>
    <w:p w:rsidR="00310156" w:rsidRPr="008B0303" w:rsidRDefault="00310156" w:rsidP="001836E9">
      <w:pPr>
        <w:pStyle w:val="a3"/>
        <w:ind w:firstLine="0"/>
        <w:rPr>
          <w:b/>
          <w:bCs/>
          <w:szCs w:val="28"/>
          <w:lang w:val="ru-RU"/>
        </w:rPr>
      </w:pPr>
      <w:r w:rsidRPr="008B0303">
        <w:rPr>
          <w:b/>
          <w:bCs/>
          <w:szCs w:val="28"/>
          <w:lang w:val="ru-RU"/>
        </w:rPr>
        <w:t>ОМСКОЙ ОБЛАСТИ</w:t>
      </w:r>
    </w:p>
    <w:p w:rsidR="00101E0A" w:rsidRPr="008B0303" w:rsidRDefault="00101E0A" w:rsidP="001836E9">
      <w:pPr>
        <w:spacing w:after="0" w:line="240" w:lineRule="auto"/>
        <w:jc w:val="center"/>
        <w:rPr>
          <w:rFonts w:ascii="Times New Roman" w:hAnsi="Times New Roman" w:cs="Times New Roman"/>
          <w:b/>
          <w:bCs/>
          <w:sz w:val="28"/>
          <w:szCs w:val="28"/>
        </w:rPr>
      </w:pPr>
    </w:p>
    <w:p w:rsidR="00CA49AC" w:rsidRPr="008B0303" w:rsidRDefault="00CA49AC" w:rsidP="001836E9">
      <w:pPr>
        <w:spacing w:after="0" w:line="240" w:lineRule="auto"/>
        <w:jc w:val="center"/>
        <w:rPr>
          <w:rFonts w:ascii="Times New Roman" w:hAnsi="Times New Roman" w:cs="Times New Roman"/>
          <w:b/>
          <w:bCs/>
          <w:sz w:val="28"/>
          <w:szCs w:val="28"/>
        </w:rPr>
      </w:pPr>
      <w:r w:rsidRPr="008B0303">
        <w:rPr>
          <w:rFonts w:ascii="Times New Roman" w:hAnsi="Times New Roman" w:cs="Times New Roman"/>
          <w:b/>
          <w:bCs/>
          <w:sz w:val="28"/>
          <w:szCs w:val="28"/>
        </w:rPr>
        <w:t>РЕШЕНИЕ</w:t>
      </w:r>
    </w:p>
    <w:p w:rsidR="00E45AE8" w:rsidRPr="008B0303" w:rsidRDefault="00E45AE8" w:rsidP="001836E9">
      <w:pPr>
        <w:spacing w:after="0" w:line="240" w:lineRule="auto"/>
        <w:jc w:val="both"/>
        <w:rPr>
          <w:rFonts w:ascii="Times New Roman" w:hAnsi="Times New Roman" w:cs="Times New Roman"/>
          <w:b/>
          <w:bCs/>
          <w:sz w:val="28"/>
          <w:szCs w:val="28"/>
        </w:rPr>
      </w:pPr>
    </w:p>
    <w:p w:rsidR="00CA49AC" w:rsidRPr="008B0303" w:rsidRDefault="0002135C" w:rsidP="001836E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18</w:t>
      </w:r>
      <w:r w:rsidR="000443AF" w:rsidRPr="008B0303">
        <w:rPr>
          <w:rFonts w:ascii="Times New Roman" w:hAnsi="Times New Roman" w:cs="Times New Roman"/>
          <w:bCs/>
          <w:sz w:val="28"/>
          <w:szCs w:val="28"/>
        </w:rPr>
        <w:t>.</w:t>
      </w:r>
      <w:r w:rsidR="0061526C">
        <w:rPr>
          <w:rFonts w:ascii="Times New Roman" w:hAnsi="Times New Roman" w:cs="Times New Roman"/>
          <w:bCs/>
          <w:sz w:val="28"/>
          <w:szCs w:val="28"/>
        </w:rPr>
        <w:t>0</w:t>
      </w:r>
      <w:r>
        <w:rPr>
          <w:rFonts w:ascii="Times New Roman" w:hAnsi="Times New Roman" w:cs="Times New Roman"/>
          <w:bCs/>
          <w:sz w:val="28"/>
          <w:szCs w:val="28"/>
        </w:rPr>
        <w:t>4</w:t>
      </w:r>
      <w:r w:rsidR="000443AF" w:rsidRPr="008B0303">
        <w:rPr>
          <w:rFonts w:ascii="Times New Roman" w:hAnsi="Times New Roman" w:cs="Times New Roman"/>
          <w:bCs/>
          <w:sz w:val="28"/>
          <w:szCs w:val="28"/>
        </w:rPr>
        <w:t>.202</w:t>
      </w:r>
      <w:r w:rsidR="001836E9" w:rsidRPr="008B0303">
        <w:rPr>
          <w:rFonts w:ascii="Times New Roman" w:hAnsi="Times New Roman" w:cs="Times New Roman"/>
          <w:bCs/>
          <w:sz w:val="28"/>
          <w:szCs w:val="28"/>
        </w:rPr>
        <w:t>5</w:t>
      </w:r>
      <w:r w:rsidR="0061526C">
        <w:rPr>
          <w:rFonts w:ascii="Times New Roman" w:hAnsi="Times New Roman" w:cs="Times New Roman"/>
          <w:bCs/>
          <w:sz w:val="28"/>
          <w:szCs w:val="28"/>
        </w:rPr>
        <w:t xml:space="preserve">г.    </w:t>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8546E6" w:rsidRPr="008B0303">
        <w:rPr>
          <w:rFonts w:ascii="Times New Roman" w:hAnsi="Times New Roman" w:cs="Times New Roman"/>
          <w:bCs/>
          <w:sz w:val="28"/>
          <w:szCs w:val="28"/>
        </w:rPr>
        <w:tab/>
      </w:r>
      <w:r w:rsidR="0061526C">
        <w:rPr>
          <w:rFonts w:ascii="Times New Roman" w:hAnsi="Times New Roman" w:cs="Times New Roman"/>
          <w:bCs/>
          <w:sz w:val="28"/>
          <w:szCs w:val="28"/>
        </w:rPr>
        <w:t xml:space="preserve">                </w:t>
      </w:r>
      <w:r w:rsidR="008546E6" w:rsidRPr="008B0303">
        <w:rPr>
          <w:rFonts w:ascii="Times New Roman" w:hAnsi="Times New Roman" w:cs="Times New Roman"/>
          <w:bCs/>
          <w:sz w:val="28"/>
          <w:szCs w:val="28"/>
        </w:rPr>
        <w:t xml:space="preserve">№ </w:t>
      </w:r>
      <w:r>
        <w:rPr>
          <w:rFonts w:ascii="Times New Roman" w:hAnsi="Times New Roman" w:cs="Times New Roman"/>
          <w:bCs/>
          <w:sz w:val="28"/>
          <w:szCs w:val="28"/>
        </w:rPr>
        <w:t>7</w:t>
      </w:r>
    </w:p>
    <w:p w:rsidR="00D839B6" w:rsidRPr="008B0303" w:rsidRDefault="00D839B6" w:rsidP="001836E9">
      <w:pPr>
        <w:spacing w:after="0" w:line="240" w:lineRule="auto"/>
        <w:jc w:val="both"/>
        <w:rPr>
          <w:rFonts w:ascii="Times New Roman" w:hAnsi="Times New Roman" w:cs="Times New Roman"/>
          <w:sz w:val="28"/>
          <w:szCs w:val="28"/>
        </w:rPr>
      </w:pPr>
    </w:p>
    <w:p w:rsidR="001836E9" w:rsidRPr="008B0303" w:rsidRDefault="001836E9" w:rsidP="008B0303">
      <w:pPr>
        <w:spacing w:after="0" w:line="240" w:lineRule="auto"/>
        <w:ind w:right="707"/>
        <w:jc w:val="center"/>
        <w:rPr>
          <w:rFonts w:ascii="Times New Roman" w:hAnsi="Times New Roman" w:cs="Times New Roman"/>
          <w:color w:val="000000"/>
          <w:sz w:val="28"/>
          <w:szCs w:val="28"/>
        </w:rPr>
      </w:pPr>
      <w:r w:rsidRPr="008B0303">
        <w:rPr>
          <w:rFonts w:ascii="Times New Roman" w:hAnsi="Times New Roman" w:cs="Times New Roman"/>
          <w:bCs/>
          <w:color w:val="000000"/>
          <w:sz w:val="28"/>
          <w:szCs w:val="28"/>
        </w:rPr>
        <w:t>Об утверждении Порядка заключения договора купли-продажи муниципального имущества при проведении продажи по минимально допустимой цене</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p>
    <w:p w:rsidR="001836E9" w:rsidRPr="008B0303" w:rsidRDefault="001836E9" w:rsidP="008B0303">
      <w:pPr>
        <w:spacing w:after="0" w:line="240" w:lineRule="auto"/>
        <w:ind w:firstLine="708"/>
        <w:jc w:val="both"/>
        <w:rPr>
          <w:rFonts w:ascii="Times New Roman" w:hAnsi="Times New Roman" w:cs="Times New Roman"/>
          <w:color w:val="000000"/>
          <w:sz w:val="28"/>
          <w:szCs w:val="28"/>
        </w:rPr>
      </w:pPr>
      <w:proofErr w:type="gramStart"/>
      <w:r w:rsidRPr="008B0303">
        <w:rPr>
          <w:rFonts w:ascii="Times New Roman" w:hAnsi="Times New Roman" w:cs="Times New Roman"/>
          <w:color w:val="000000"/>
          <w:sz w:val="28"/>
          <w:szCs w:val="28"/>
        </w:rPr>
        <w:t xml:space="preserve">В соответствии с Федеральным законом от 21 декабря 2001 № 178-ФЗ «О приватизации государственного и муниципального имущества», Федеральным законом от 6 октября 2003 № 131-ФЗ «Об общих принципах организации местного самоуправления в Российской Федерации», </w:t>
      </w:r>
      <w:r w:rsidRPr="008B0303">
        <w:rPr>
          <w:rFonts w:ascii="Times New Roman" w:hAnsi="Times New Roman" w:cs="Times New Roman"/>
          <w:sz w:val="28"/>
          <w:szCs w:val="28"/>
        </w:rPr>
        <w:t>руководствуясь</w:t>
      </w:r>
      <w:bookmarkStart w:id="0" w:name="_GoBack"/>
      <w:bookmarkEnd w:id="0"/>
      <w:r w:rsidRPr="008B0303">
        <w:rPr>
          <w:rFonts w:ascii="Times New Roman" w:hAnsi="Times New Roman" w:cs="Times New Roman"/>
          <w:sz w:val="28"/>
          <w:szCs w:val="28"/>
        </w:rPr>
        <w:t xml:space="preserve"> Уставом </w:t>
      </w:r>
      <w:r w:rsidR="008B0303">
        <w:rPr>
          <w:rFonts w:ascii="Times New Roman" w:hAnsi="Times New Roman" w:cs="Times New Roman"/>
          <w:sz w:val="28"/>
          <w:szCs w:val="28"/>
        </w:rPr>
        <w:t>О</w:t>
      </w:r>
      <w:r w:rsidR="0061526C">
        <w:rPr>
          <w:rFonts w:ascii="Times New Roman" w:hAnsi="Times New Roman" w:cs="Times New Roman"/>
          <w:sz w:val="28"/>
          <w:szCs w:val="28"/>
        </w:rPr>
        <w:t>рловского</w:t>
      </w:r>
      <w:r w:rsidRPr="008B0303">
        <w:rPr>
          <w:rFonts w:ascii="Times New Roman" w:hAnsi="Times New Roman" w:cs="Times New Roman"/>
          <w:sz w:val="28"/>
          <w:szCs w:val="28"/>
        </w:rPr>
        <w:t xml:space="preserve"> сельского поселения </w:t>
      </w:r>
      <w:proofErr w:type="spellStart"/>
      <w:r w:rsidRPr="008B0303">
        <w:rPr>
          <w:rFonts w:ascii="Times New Roman" w:hAnsi="Times New Roman" w:cs="Times New Roman"/>
          <w:sz w:val="28"/>
          <w:szCs w:val="28"/>
        </w:rPr>
        <w:t>Калачинского</w:t>
      </w:r>
      <w:proofErr w:type="spellEnd"/>
      <w:r w:rsidRPr="008B0303">
        <w:rPr>
          <w:rFonts w:ascii="Times New Roman" w:hAnsi="Times New Roman" w:cs="Times New Roman"/>
          <w:sz w:val="28"/>
          <w:szCs w:val="28"/>
        </w:rPr>
        <w:t xml:space="preserve"> муниципального района Омской области, рассмотрев представление Калачинской межрайонной прокуратуры от </w:t>
      </w:r>
      <w:r w:rsidR="0061526C">
        <w:rPr>
          <w:rFonts w:ascii="Times New Roman" w:hAnsi="Times New Roman" w:cs="Times New Roman"/>
          <w:sz w:val="28"/>
          <w:szCs w:val="28"/>
        </w:rPr>
        <w:t xml:space="preserve">24.02.2025г. </w:t>
      </w:r>
      <w:r w:rsidRPr="008B0303">
        <w:rPr>
          <w:rFonts w:ascii="Times New Roman" w:hAnsi="Times New Roman" w:cs="Times New Roman"/>
          <w:sz w:val="28"/>
          <w:szCs w:val="28"/>
        </w:rPr>
        <w:t>№ 7-01-2025/Прдп1</w:t>
      </w:r>
      <w:r w:rsidR="008B0303">
        <w:rPr>
          <w:rFonts w:ascii="Times New Roman" w:hAnsi="Times New Roman" w:cs="Times New Roman"/>
          <w:sz w:val="28"/>
          <w:szCs w:val="28"/>
        </w:rPr>
        <w:t>3</w:t>
      </w:r>
      <w:r w:rsidR="0061526C">
        <w:rPr>
          <w:rFonts w:ascii="Times New Roman" w:hAnsi="Times New Roman" w:cs="Times New Roman"/>
          <w:sz w:val="28"/>
          <w:szCs w:val="28"/>
        </w:rPr>
        <w:t>2</w:t>
      </w:r>
      <w:r w:rsidRPr="008B0303">
        <w:rPr>
          <w:rFonts w:ascii="Times New Roman" w:hAnsi="Times New Roman" w:cs="Times New Roman"/>
          <w:sz w:val="28"/>
          <w:szCs w:val="28"/>
        </w:rPr>
        <w:t>-25-20520016</w:t>
      </w:r>
      <w:r w:rsidR="0061526C">
        <w:rPr>
          <w:rFonts w:ascii="Times New Roman" w:hAnsi="Times New Roman" w:cs="Times New Roman"/>
          <w:sz w:val="28"/>
          <w:szCs w:val="28"/>
        </w:rPr>
        <w:t>, С</w:t>
      </w:r>
      <w:r w:rsidRPr="008B0303">
        <w:rPr>
          <w:rFonts w:ascii="Times New Roman" w:hAnsi="Times New Roman" w:cs="Times New Roman"/>
          <w:sz w:val="28"/>
          <w:szCs w:val="28"/>
        </w:rPr>
        <w:t xml:space="preserve">овет </w:t>
      </w:r>
      <w:r w:rsidR="008B0303">
        <w:rPr>
          <w:rFonts w:ascii="Times New Roman" w:hAnsi="Times New Roman" w:cs="Times New Roman"/>
          <w:sz w:val="28"/>
          <w:szCs w:val="28"/>
        </w:rPr>
        <w:t>О</w:t>
      </w:r>
      <w:r w:rsidR="0061526C">
        <w:rPr>
          <w:rFonts w:ascii="Times New Roman" w:hAnsi="Times New Roman" w:cs="Times New Roman"/>
          <w:sz w:val="28"/>
          <w:szCs w:val="28"/>
        </w:rPr>
        <w:t>рловского</w:t>
      </w:r>
      <w:r w:rsidRPr="008B0303">
        <w:rPr>
          <w:rFonts w:ascii="Times New Roman" w:hAnsi="Times New Roman" w:cs="Times New Roman"/>
          <w:sz w:val="28"/>
          <w:szCs w:val="28"/>
        </w:rPr>
        <w:t xml:space="preserve"> сельского поселения </w:t>
      </w:r>
      <w:proofErr w:type="spellStart"/>
      <w:r w:rsidRPr="008B0303">
        <w:rPr>
          <w:rFonts w:ascii="Times New Roman" w:hAnsi="Times New Roman" w:cs="Times New Roman"/>
          <w:sz w:val="28"/>
          <w:szCs w:val="28"/>
        </w:rPr>
        <w:t>Калачинского</w:t>
      </w:r>
      <w:proofErr w:type="spellEnd"/>
      <w:r w:rsidRPr="008B0303">
        <w:rPr>
          <w:rFonts w:ascii="Times New Roman" w:hAnsi="Times New Roman" w:cs="Times New Roman"/>
          <w:sz w:val="28"/>
          <w:szCs w:val="28"/>
        </w:rPr>
        <w:t xml:space="preserve"> муниципального района Омской</w:t>
      </w:r>
      <w:proofErr w:type="gramEnd"/>
      <w:r w:rsidRPr="008B0303">
        <w:rPr>
          <w:rFonts w:ascii="Times New Roman" w:hAnsi="Times New Roman" w:cs="Times New Roman"/>
          <w:sz w:val="28"/>
          <w:szCs w:val="28"/>
        </w:rPr>
        <w:t xml:space="preserve"> области,</w:t>
      </w:r>
      <w:r w:rsidR="008B0303">
        <w:rPr>
          <w:rFonts w:ascii="Times New Roman" w:hAnsi="Times New Roman" w:cs="Times New Roman"/>
          <w:sz w:val="28"/>
          <w:szCs w:val="28"/>
        </w:rPr>
        <w:t xml:space="preserve"> </w:t>
      </w:r>
      <w:r w:rsidRPr="008B0303">
        <w:rPr>
          <w:rFonts w:ascii="Times New Roman" w:hAnsi="Times New Roman" w:cs="Times New Roman"/>
          <w:bCs/>
          <w:color w:val="000000"/>
          <w:sz w:val="28"/>
          <w:szCs w:val="28"/>
        </w:rPr>
        <w:t>РЕШИЛ:</w:t>
      </w:r>
    </w:p>
    <w:p w:rsidR="0061526C" w:rsidRPr="0061526C" w:rsidRDefault="001836E9" w:rsidP="0061526C">
      <w:pPr>
        <w:widowControl w:val="0"/>
        <w:numPr>
          <w:ilvl w:val="0"/>
          <w:numId w:val="12"/>
        </w:numPr>
        <w:suppressAutoHyphens/>
        <w:autoSpaceDE w:val="0"/>
        <w:spacing w:after="0" w:line="240" w:lineRule="auto"/>
        <w:ind w:left="0" w:firstLine="709"/>
        <w:jc w:val="both"/>
        <w:rPr>
          <w:sz w:val="28"/>
          <w:szCs w:val="28"/>
        </w:rPr>
      </w:pPr>
      <w:r w:rsidRPr="0061526C">
        <w:rPr>
          <w:rFonts w:ascii="Times New Roman" w:hAnsi="Times New Roman" w:cs="Times New Roman"/>
          <w:color w:val="000000"/>
          <w:sz w:val="28"/>
          <w:szCs w:val="28"/>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61526C" w:rsidRPr="0061526C" w:rsidRDefault="0061526C" w:rsidP="0061526C">
      <w:pPr>
        <w:widowControl w:val="0"/>
        <w:numPr>
          <w:ilvl w:val="0"/>
          <w:numId w:val="12"/>
        </w:numPr>
        <w:suppressAutoHyphens/>
        <w:autoSpaceDE w:val="0"/>
        <w:spacing w:after="0" w:line="240" w:lineRule="auto"/>
        <w:ind w:left="0" w:firstLine="709"/>
        <w:jc w:val="both"/>
        <w:rPr>
          <w:rFonts w:ascii="Times New Roman" w:hAnsi="Times New Roman" w:cs="Times New Roman"/>
          <w:sz w:val="28"/>
          <w:szCs w:val="28"/>
        </w:rPr>
      </w:pPr>
      <w:r w:rsidRPr="0061526C">
        <w:rPr>
          <w:rFonts w:ascii="Times New Roman" w:hAnsi="Times New Roman" w:cs="Times New Roman"/>
          <w:sz w:val="28"/>
          <w:szCs w:val="28"/>
        </w:rPr>
        <w:t xml:space="preserve"> Опубликовать (обнародовать) настоящее решение в газете «Орловский муниципальный вестник», разместить на официальном сайте в сети «Интернет».</w:t>
      </w:r>
    </w:p>
    <w:p w:rsidR="0061526C" w:rsidRDefault="0061526C" w:rsidP="0061526C">
      <w:pPr>
        <w:pStyle w:val="a7"/>
        <w:jc w:val="both"/>
        <w:rPr>
          <w:sz w:val="28"/>
          <w:szCs w:val="28"/>
        </w:rPr>
      </w:pPr>
      <w:r>
        <w:rPr>
          <w:rFonts w:ascii="Times New Roman" w:hAnsi="Times New Roman"/>
          <w:sz w:val="28"/>
          <w:szCs w:val="28"/>
        </w:rPr>
        <w:t xml:space="preserve">     </w:t>
      </w:r>
    </w:p>
    <w:p w:rsidR="0061526C" w:rsidRDefault="0061526C" w:rsidP="0061526C">
      <w:pPr>
        <w:rPr>
          <w:rFonts w:ascii="Times New Roman" w:hAnsi="Times New Roman"/>
          <w:sz w:val="28"/>
          <w:szCs w:val="28"/>
        </w:rPr>
      </w:pPr>
    </w:p>
    <w:p w:rsidR="0061526C" w:rsidRDefault="0061526C" w:rsidP="0061526C">
      <w:pPr>
        <w:rPr>
          <w:rFonts w:ascii="Times New Roman" w:hAnsi="Times New Roman"/>
          <w:sz w:val="28"/>
          <w:szCs w:val="28"/>
        </w:rPr>
      </w:pPr>
      <w:r>
        <w:rPr>
          <w:rFonts w:ascii="Times New Roman" w:hAnsi="Times New Roman"/>
          <w:sz w:val="28"/>
          <w:szCs w:val="28"/>
        </w:rPr>
        <w:t xml:space="preserve">Глава сельского поселения                                       Председатель Совета                                                                 </w:t>
      </w:r>
    </w:p>
    <w:p w:rsidR="0061526C" w:rsidRDefault="0061526C" w:rsidP="0061526C">
      <w:pPr>
        <w:rPr>
          <w:rFonts w:ascii="Times New Roman" w:hAnsi="Times New Roman"/>
          <w:b/>
          <w:bCs/>
          <w:sz w:val="28"/>
          <w:szCs w:val="28"/>
        </w:rPr>
      </w:pPr>
      <w:r>
        <w:rPr>
          <w:rFonts w:ascii="Times New Roman" w:hAnsi="Times New Roman"/>
          <w:sz w:val="28"/>
          <w:szCs w:val="28"/>
        </w:rPr>
        <w:t xml:space="preserve">                             </w:t>
      </w:r>
      <w:proofErr w:type="spellStart"/>
      <w:r>
        <w:rPr>
          <w:rFonts w:ascii="Times New Roman" w:hAnsi="Times New Roman"/>
          <w:sz w:val="28"/>
          <w:szCs w:val="28"/>
        </w:rPr>
        <w:t>О.Э.Рау</w:t>
      </w:r>
      <w:proofErr w:type="spellEnd"/>
      <w:r>
        <w:rPr>
          <w:rFonts w:ascii="Times New Roman" w:hAnsi="Times New Roman"/>
          <w:sz w:val="28"/>
          <w:szCs w:val="28"/>
        </w:rPr>
        <w:t xml:space="preserve">                                                           </w:t>
      </w:r>
      <w:proofErr w:type="spellStart"/>
      <w:r>
        <w:rPr>
          <w:rFonts w:ascii="Times New Roman" w:hAnsi="Times New Roman"/>
          <w:sz w:val="28"/>
          <w:szCs w:val="28"/>
        </w:rPr>
        <w:t>О.А.Камалиева</w:t>
      </w:r>
      <w:proofErr w:type="spellEnd"/>
      <w:r>
        <w:rPr>
          <w:rFonts w:ascii="Times New Roman" w:hAnsi="Times New Roman"/>
          <w:b/>
          <w:bCs/>
          <w:sz w:val="28"/>
          <w:szCs w:val="28"/>
        </w:rPr>
        <w:t xml:space="preserve">                            </w:t>
      </w:r>
    </w:p>
    <w:p w:rsidR="001836E9" w:rsidRPr="008B0303" w:rsidRDefault="001836E9" w:rsidP="0061526C">
      <w:pPr>
        <w:spacing w:after="0" w:line="240" w:lineRule="auto"/>
        <w:ind w:firstLine="708"/>
        <w:jc w:val="both"/>
        <w:rPr>
          <w:rFonts w:ascii="Times New Roman" w:hAnsi="Times New Roman" w:cs="Times New Roman"/>
          <w:sz w:val="28"/>
          <w:szCs w:val="28"/>
        </w:rPr>
      </w:pPr>
      <w:bookmarkStart w:id="1" w:name="sub_1001"/>
    </w:p>
    <w:p w:rsidR="001836E9" w:rsidRPr="008B0303" w:rsidRDefault="001836E9" w:rsidP="001836E9">
      <w:pPr>
        <w:spacing w:after="0" w:line="240" w:lineRule="auto"/>
        <w:ind w:firstLine="900"/>
        <w:jc w:val="both"/>
        <w:rPr>
          <w:rFonts w:ascii="Times New Roman" w:hAnsi="Times New Roman" w:cs="Times New Roman"/>
          <w:sz w:val="28"/>
          <w:szCs w:val="28"/>
        </w:rPr>
      </w:pPr>
    </w:p>
    <w:p w:rsidR="001836E9" w:rsidRDefault="001836E9"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1836E9">
      <w:pPr>
        <w:spacing w:after="0" w:line="240" w:lineRule="auto"/>
        <w:ind w:left="4536"/>
        <w:jc w:val="both"/>
        <w:rPr>
          <w:rStyle w:val="af7"/>
          <w:rFonts w:ascii="Times New Roman" w:hAnsi="Times New Roman" w:cs="Times New Roman"/>
          <w:b w:val="0"/>
          <w:color w:val="000000"/>
          <w:sz w:val="28"/>
          <w:szCs w:val="28"/>
        </w:rPr>
      </w:pPr>
    </w:p>
    <w:p w:rsidR="002723EA" w:rsidRDefault="002723EA" w:rsidP="000C720B">
      <w:pPr>
        <w:spacing w:after="0" w:line="240" w:lineRule="auto"/>
        <w:jc w:val="both"/>
        <w:rPr>
          <w:rStyle w:val="af7"/>
          <w:rFonts w:ascii="Times New Roman" w:hAnsi="Times New Roman" w:cs="Times New Roman"/>
          <w:b w:val="0"/>
          <w:color w:val="000000"/>
          <w:sz w:val="28"/>
          <w:szCs w:val="28"/>
        </w:rPr>
      </w:pPr>
    </w:p>
    <w:p w:rsidR="000C720B" w:rsidRDefault="000C720B" w:rsidP="000C720B">
      <w:pPr>
        <w:spacing w:after="0" w:line="240" w:lineRule="auto"/>
        <w:jc w:val="both"/>
        <w:rPr>
          <w:rStyle w:val="af7"/>
          <w:rFonts w:ascii="Times New Roman" w:hAnsi="Times New Roman" w:cs="Times New Roman"/>
          <w:b w:val="0"/>
          <w:color w:val="000000"/>
          <w:sz w:val="28"/>
          <w:szCs w:val="28"/>
        </w:rPr>
      </w:pPr>
    </w:p>
    <w:p w:rsidR="0002135C" w:rsidRPr="008B0303" w:rsidRDefault="0002135C" w:rsidP="000C720B">
      <w:pPr>
        <w:spacing w:after="0" w:line="240" w:lineRule="auto"/>
        <w:jc w:val="both"/>
        <w:rPr>
          <w:rStyle w:val="af7"/>
          <w:rFonts w:ascii="Times New Roman" w:hAnsi="Times New Roman" w:cs="Times New Roman"/>
          <w:b w:val="0"/>
          <w:color w:val="000000"/>
          <w:sz w:val="28"/>
          <w:szCs w:val="28"/>
        </w:rPr>
      </w:pPr>
    </w:p>
    <w:p w:rsidR="0061526C" w:rsidRDefault="0061526C" w:rsidP="002723EA">
      <w:pPr>
        <w:spacing w:after="0" w:line="240" w:lineRule="auto"/>
        <w:ind w:left="4536"/>
        <w:jc w:val="right"/>
        <w:rPr>
          <w:rStyle w:val="af7"/>
          <w:rFonts w:ascii="Times New Roman" w:hAnsi="Times New Roman" w:cs="Times New Roman"/>
          <w:b w:val="0"/>
          <w:color w:val="000000"/>
          <w:sz w:val="28"/>
          <w:szCs w:val="28"/>
        </w:rPr>
      </w:pPr>
    </w:p>
    <w:p w:rsidR="001836E9" w:rsidRPr="008B0303" w:rsidRDefault="0061526C" w:rsidP="002723EA">
      <w:pPr>
        <w:spacing w:after="0" w:line="240" w:lineRule="auto"/>
        <w:ind w:left="4536"/>
        <w:jc w:val="right"/>
        <w:rPr>
          <w:rStyle w:val="af7"/>
          <w:rFonts w:ascii="Times New Roman" w:hAnsi="Times New Roman" w:cs="Times New Roman"/>
          <w:b w:val="0"/>
          <w:color w:val="000000"/>
          <w:sz w:val="28"/>
          <w:szCs w:val="28"/>
        </w:rPr>
      </w:pPr>
      <w:r>
        <w:rPr>
          <w:rStyle w:val="af7"/>
          <w:rFonts w:ascii="Times New Roman" w:hAnsi="Times New Roman" w:cs="Times New Roman"/>
          <w:b w:val="0"/>
          <w:color w:val="000000"/>
          <w:sz w:val="28"/>
          <w:szCs w:val="28"/>
        </w:rPr>
        <w:lastRenderedPageBreak/>
        <w:t xml:space="preserve">Приложение </w:t>
      </w:r>
      <w:proofErr w:type="gramStart"/>
      <w:r>
        <w:rPr>
          <w:rStyle w:val="af7"/>
          <w:rFonts w:ascii="Times New Roman" w:hAnsi="Times New Roman" w:cs="Times New Roman"/>
          <w:b w:val="0"/>
          <w:color w:val="000000"/>
          <w:sz w:val="28"/>
          <w:szCs w:val="28"/>
        </w:rPr>
        <w:t>к</w:t>
      </w:r>
      <w:proofErr w:type="gramEnd"/>
    </w:p>
    <w:p w:rsidR="002723EA" w:rsidRDefault="0061526C" w:rsidP="002723EA">
      <w:pPr>
        <w:spacing w:after="0" w:line="240" w:lineRule="auto"/>
        <w:ind w:left="4536"/>
        <w:jc w:val="right"/>
        <w:rPr>
          <w:rFonts w:ascii="Times New Roman" w:hAnsi="Times New Roman" w:cs="Times New Roman"/>
          <w:bCs/>
          <w:color w:val="000000"/>
          <w:sz w:val="28"/>
          <w:szCs w:val="28"/>
        </w:rPr>
      </w:pPr>
      <w:r>
        <w:rPr>
          <w:rStyle w:val="af7"/>
          <w:rFonts w:ascii="Times New Roman" w:hAnsi="Times New Roman" w:cs="Times New Roman"/>
          <w:b w:val="0"/>
          <w:color w:val="000000"/>
          <w:sz w:val="28"/>
          <w:szCs w:val="28"/>
        </w:rPr>
        <w:t xml:space="preserve">Решению </w:t>
      </w:r>
      <w:r w:rsidR="001836E9" w:rsidRPr="008B0303">
        <w:rPr>
          <w:rStyle w:val="af7"/>
          <w:rFonts w:ascii="Times New Roman" w:hAnsi="Times New Roman" w:cs="Times New Roman"/>
          <w:b w:val="0"/>
          <w:color w:val="000000"/>
          <w:sz w:val="28"/>
          <w:szCs w:val="28"/>
        </w:rPr>
        <w:t xml:space="preserve"> </w:t>
      </w:r>
      <w:r w:rsidR="001836E9" w:rsidRPr="008B0303">
        <w:rPr>
          <w:rFonts w:ascii="Times New Roman" w:hAnsi="Times New Roman" w:cs="Times New Roman"/>
          <w:bCs/>
          <w:color w:val="000000"/>
          <w:sz w:val="28"/>
          <w:szCs w:val="28"/>
        </w:rPr>
        <w:t>Совет</w:t>
      </w:r>
      <w:r w:rsidR="002723EA">
        <w:rPr>
          <w:rFonts w:ascii="Times New Roman" w:hAnsi="Times New Roman" w:cs="Times New Roman"/>
          <w:bCs/>
          <w:color w:val="000000"/>
          <w:sz w:val="28"/>
          <w:szCs w:val="28"/>
        </w:rPr>
        <w:t>а</w:t>
      </w:r>
    </w:p>
    <w:p w:rsidR="001836E9" w:rsidRPr="008B0303" w:rsidRDefault="001836E9" w:rsidP="002723EA">
      <w:pPr>
        <w:spacing w:after="0" w:line="240" w:lineRule="auto"/>
        <w:ind w:left="4536"/>
        <w:jc w:val="right"/>
        <w:rPr>
          <w:rFonts w:ascii="Times New Roman" w:hAnsi="Times New Roman" w:cs="Times New Roman"/>
          <w:bCs/>
          <w:color w:val="000000"/>
          <w:sz w:val="28"/>
          <w:szCs w:val="28"/>
        </w:rPr>
      </w:pPr>
      <w:r w:rsidRPr="008B0303">
        <w:rPr>
          <w:rFonts w:ascii="Times New Roman" w:hAnsi="Times New Roman" w:cs="Times New Roman"/>
          <w:bCs/>
          <w:color w:val="000000"/>
          <w:sz w:val="28"/>
          <w:szCs w:val="28"/>
        </w:rPr>
        <w:t xml:space="preserve"> </w:t>
      </w:r>
      <w:r w:rsidR="002723EA">
        <w:rPr>
          <w:rFonts w:ascii="Times New Roman" w:hAnsi="Times New Roman" w:cs="Times New Roman"/>
          <w:sz w:val="28"/>
          <w:szCs w:val="28"/>
        </w:rPr>
        <w:t>О</w:t>
      </w:r>
      <w:r w:rsidR="0061526C">
        <w:rPr>
          <w:rFonts w:ascii="Times New Roman" w:hAnsi="Times New Roman" w:cs="Times New Roman"/>
          <w:sz w:val="28"/>
          <w:szCs w:val="28"/>
        </w:rPr>
        <w:t>рловского</w:t>
      </w:r>
      <w:r w:rsidR="002723EA" w:rsidRPr="008B0303">
        <w:rPr>
          <w:rFonts w:ascii="Times New Roman" w:hAnsi="Times New Roman" w:cs="Times New Roman"/>
          <w:bCs/>
          <w:color w:val="000000"/>
          <w:sz w:val="28"/>
          <w:szCs w:val="28"/>
        </w:rPr>
        <w:t xml:space="preserve"> </w:t>
      </w:r>
      <w:r w:rsidRPr="008B0303">
        <w:rPr>
          <w:rFonts w:ascii="Times New Roman" w:hAnsi="Times New Roman" w:cs="Times New Roman"/>
          <w:bCs/>
          <w:color w:val="000000"/>
          <w:sz w:val="28"/>
          <w:szCs w:val="28"/>
        </w:rPr>
        <w:t>сельского поселения</w:t>
      </w:r>
    </w:p>
    <w:p w:rsidR="001836E9" w:rsidRPr="008B0303" w:rsidRDefault="001836E9" w:rsidP="000C720B">
      <w:pPr>
        <w:spacing w:after="0" w:line="240" w:lineRule="auto"/>
        <w:ind w:left="4536"/>
        <w:jc w:val="right"/>
        <w:rPr>
          <w:rFonts w:ascii="Times New Roman" w:hAnsi="Times New Roman" w:cs="Times New Roman"/>
          <w:color w:val="000000"/>
          <w:sz w:val="28"/>
          <w:szCs w:val="28"/>
        </w:rPr>
      </w:pPr>
      <w:r w:rsidRPr="008B0303">
        <w:rPr>
          <w:rFonts w:ascii="Times New Roman" w:hAnsi="Times New Roman" w:cs="Times New Roman"/>
          <w:bCs/>
          <w:color w:val="000000"/>
          <w:sz w:val="28"/>
          <w:szCs w:val="28"/>
        </w:rPr>
        <w:t xml:space="preserve">от </w:t>
      </w:r>
      <w:r w:rsidR="0002135C">
        <w:rPr>
          <w:rFonts w:ascii="Times New Roman" w:hAnsi="Times New Roman" w:cs="Times New Roman"/>
          <w:bCs/>
          <w:color w:val="000000"/>
          <w:sz w:val="28"/>
          <w:szCs w:val="28"/>
        </w:rPr>
        <w:t>18</w:t>
      </w:r>
      <w:r w:rsidRPr="008B0303">
        <w:rPr>
          <w:rFonts w:ascii="Times New Roman" w:hAnsi="Times New Roman" w:cs="Times New Roman"/>
          <w:bCs/>
          <w:color w:val="000000"/>
          <w:sz w:val="28"/>
          <w:szCs w:val="28"/>
        </w:rPr>
        <w:t>.0</w:t>
      </w:r>
      <w:r w:rsidR="0002135C">
        <w:rPr>
          <w:rFonts w:ascii="Times New Roman" w:hAnsi="Times New Roman" w:cs="Times New Roman"/>
          <w:bCs/>
          <w:color w:val="000000"/>
          <w:sz w:val="28"/>
          <w:szCs w:val="28"/>
        </w:rPr>
        <w:t>4</w:t>
      </w:r>
      <w:r w:rsidRPr="008B0303">
        <w:rPr>
          <w:rFonts w:ascii="Times New Roman" w:hAnsi="Times New Roman" w:cs="Times New Roman"/>
          <w:bCs/>
          <w:color w:val="000000"/>
          <w:sz w:val="28"/>
          <w:szCs w:val="28"/>
        </w:rPr>
        <w:t>.2025</w:t>
      </w:r>
      <w:r w:rsidR="0061526C">
        <w:rPr>
          <w:rFonts w:ascii="Times New Roman" w:hAnsi="Times New Roman" w:cs="Times New Roman"/>
          <w:bCs/>
          <w:color w:val="000000"/>
          <w:sz w:val="28"/>
          <w:szCs w:val="28"/>
        </w:rPr>
        <w:t>г.</w:t>
      </w:r>
      <w:r w:rsidRPr="008B0303">
        <w:rPr>
          <w:rFonts w:ascii="Times New Roman" w:hAnsi="Times New Roman" w:cs="Times New Roman"/>
          <w:bCs/>
          <w:color w:val="000000"/>
          <w:sz w:val="28"/>
          <w:szCs w:val="28"/>
        </w:rPr>
        <w:t xml:space="preserve"> № </w:t>
      </w:r>
      <w:bookmarkEnd w:id="1"/>
      <w:r w:rsidR="0002135C">
        <w:rPr>
          <w:rFonts w:ascii="Times New Roman" w:hAnsi="Times New Roman" w:cs="Times New Roman"/>
          <w:bCs/>
          <w:color w:val="000000"/>
          <w:sz w:val="28"/>
          <w:szCs w:val="28"/>
        </w:rPr>
        <w:t>7</w:t>
      </w:r>
    </w:p>
    <w:p w:rsidR="0061526C" w:rsidRDefault="0061526C"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p>
    <w:p w:rsidR="002723EA"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ПОРЯДОК</w:t>
      </w:r>
    </w:p>
    <w:p w:rsidR="001836E9" w:rsidRPr="008B0303" w:rsidRDefault="001836E9" w:rsidP="002723EA">
      <w:pPr>
        <w:pStyle w:val="1"/>
        <w:keepNext w:val="0"/>
        <w:keepLines w:val="0"/>
        <w:widowControl w:val="0"/>
        <w:tabs>
          <w:tab w:val="num" w:pos="432"/>
        </w:tabs>
        <w:suppressAutoHyphens/>
        <w:autoSpaceDE w:val="0"/>
        <w:spacing w:before="0" w:line="240" w:lineRule="auto"/>
        <w:jc w:val="center"/>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заключения договора купли-продажи муниципального имущества при проведении продажи по минимально допустимой цене (далее - Порядок)</w:t>
      </w:r>
    </w:p>
    <w:p w:rsidR="001836E9" w:rsidRPr="008B0303" w:rsidRDefault="001836E9" w:rsidP="001836E9">
      <w:pPr>
        <w:spacing w:after="0" w:line="240" w:lineRule="auto"/>
        <w:jc w:val="both"/>
        <w:rPr>
          <w:rFonts w:ascii="Times New Roman" w:hAnsi="Times New Roman" w:cs="Times New Roman"/>
          <w:color w:val="000000"/>
          <w:sz w:val="28"/>
          <w:szCs w:val="28"/>
        </w:rPr>
      </w:pP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r w:rsidR="002723EA">
        <w:rPr>
          <w:rFonts w:ascii="Times New Roman" w:hAnsi="Times New Roman" w:cs="Times New Roman"/>
          <w:sz w:val="28"/>
          <w:szCs w:val="28"/>
        </w:rPr>
        <w:t>О</w:t>
      </w:r>
      <w:r w:rsidR="0061526C">
        <w:rPr>
          <w:rFonts w:ascii="Times New Roman" w:hAnsi="Times New Roman" w:cs="Times New Roman"/>
          <w:sz w:val="28"/>
          <w:szCs w:val="28"/>
        </w:rPr>
        <w:t xml:space="preserve">рловского </w:t>
      </w:r>
      <w:r w:rsidRPr="008B0303">
        <w:rPr>
          <w:rFonts w:ascii="Times New Roman" w:hAnsi="Times New Roman" w:cs="Times New Roman"/>
          <w:color w:val="000000"/>
          <w:sz w:val="28"/>
          <w:szCs w:val="28"/>
        </w:rPr>
        <w:t xml:space="preserve"> сельского поселения.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2.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3. </w:t>
      </w:r>
      <w:proofErr w:type="gramStart"/>
      <w:r w:rsidRPr="008B0303">
        <w:rPr>
          <w:rFonts w:ascii="Times New Roman" w:hAnsi="Times New Roman" w:cs="Times New Roman"/>
          <w:color w:val="000000"/>
          <w:sz w:val="28"/>
          <w:szCs w:val="28"/>
        </w:rPr>
        <w:t xml:space="preserve">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r w:rsidR="0061526C">
        <w:rPr>
          <w:rFonts w:ascii="Times New Roman" w:hAnsi="Times New Roman" w:cs="Times New Roman"/>
          <w:color w:val="000000"/>
          <w:sz w:val="28"/>
          <w:szCs w:val="28"/>
        </w:rPr>
        <w:t>Орл</w:t>
      </w:r>
      <w:r w:rsidRPr="008B0303">
        <w:rPr>
          <w:rFonts w:ascii="Times New Roman" w:hAnsi="Times New Roman" w:cs="Times New Roman"/>
          <w:color w:val="000000"/>
          <w:sz w:val="28"/>
          <w:szCs w:val="28"/>
        </w:rPr>
        <w:t>о</w:t>
      </w:r>
      <w:r w:rsidR="0061526C">
        <w:rPr>
          <w:rFonts w:ascii="Times New Roman" w:hAnsi="Times New Roman" w:cs="Times New Roman"/>
          <w:color w:val="000000"/>
          <w:sz w:val="28"/>
          <w:szCs w:val="28"/>
        </w:rPr>
        <w:t>вского</w:t>
      </w:r>
      <w:r w:rsidRPr="008B0303">
        <w:rPr>
          <w:rFonts w:ascii="Times New Roman" w:hAnsi="Times New Roman" w:cs="Times New Roman"/>
          <w:color w:val="000000"/>
          <w:sz w:val="28"/>
          <w:szCs w:val="28"/>
        </w:rPr>
        <w:t xml:space="preserve">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8B0303">
        <w:rPr>
          <w:rFonts w:ascii="Times New Roman" w:hAnsi="Times New Roman" w:cs="Times New Roman"/>
          <w:color w:val="000000"/>
          <w:sz w:val="28"/>
          <w:szCs w:val="28"/>
        </w:rPr>
        <w:t xml:space="preserve"> 27 августа 2012 года № 860.</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lastRenderedPageBreak/>
        <w:t>4. 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 минимально допустимой цене, на официальном сайте продавца в информационно-телекоммуникационной сети "Интернет".</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5. 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 xml:space="preserve">При этом покупатель либо лицо, признанное единственным участником продажи по минимально допустимой цене, обязан в течение </w:t>
      </w:r>
      <w:r w:rsidRPr="008B0303">
        <w:rPr>
          <w:rFonts w:ascii="Times New Roman" w:hAnsi="Times New Roman" w:cs="Times New Roman"/>
          <w:sz w:val="28"/>
          <w:szCs w:val="28"/>
        </w:rPr>
        <w:t>10</w:t>
      </w:r>
      <w:r w:rsidRPr="008B0303">
        <w:rPr>
          <w:rFonts w:ascii="Times New Roman" w:hAnsi="Times New Roman" w:cs="Times New Roman"/>
          <w:color w:val="000000"/>
          <w:sz w:val="28"/>
          <w:szCs w:val="28"/>
        </w:rPr>
        <w:t xml:space="preserve"> календарных дней с даты истечения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1836E9" w:rsidRPr="008B0303" w:rsidRDefault="001836E9" w:rsidP="001836E9">
      <w:pPr>
        <w:spacing w:after="0" w:line="240" w:lineRule="auto"/>
        <w:ind w:firstLine="709"/>
        <w:jc w:val="both"/>
        <w:rPr>
          <w:rFonts w:ascii="Times New Roman" w:hAnsi="Times New Roman" w:cs="Times New Roman"/>
          <w:color w:val="000000"/>
          <w:sz w:val="28"/>
          <w:szCs w:val="28"/>
        </w:rPr>
      </w:pPr>
      <w:r w:rsidRPr="008B0303">
        <w:rPr>
          <w:rFonts w:ascii="Times New Roman" w:hAnsi="Times New Roman" w:cs="Times New Roman"/>
          <w:color w:val="000000"/>
          <w:sz w:val="28"/>
          <w:szCs w:val="28"/>
        </w:rPr>
        <w:t>6. Денежные средства в счет оплаты муниципального имущества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8B5FC4" w:rsidRDefault="001836E9" w:rsidP="0061526C">
      <w:pPr>
        <w:spacing w:after="0" w:line="240" w:lineRule="auto"/>
        <w:ind w:firstLine="709"/>
        <w:jc w:val="both"/>
        <w:rPr>
          <w:rFonts w:ascii="Times New Roman" w:hAnsi="Times New Roman" w:cs="Times New Roman"/>
          <w:bCs/>
          <w:sz w:val="28"/>
          <w:szCs w:val="28"/>
        </w:rPr>
      </w:pPr>
      <w:r w:rsidRPr="008B0303">
        <w:rPr>
          <w:rFonts w:ascii="Times New Roman" w:hAnsi="Times New Roman" w:cs="Times New Roman"/>
          <w:color w:val="000000"/>
          <w:sz w:val="28"/>
          <w:szCs w:val="28"/>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sectPr w:rsidR="008B5FC4" w:rsidSect="008B0303">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4D" w:rsidRDefault="00C9054D" w:rsidP="00D603C4">
      <w:pPr>
        <w:spacing w:after="0" w:line="240" w:lineRule="auto"/>
      </w:pPr>
      <w:r>
        <w:separator/>
      </w:r>
    </w:p>
  </w:endnote>
  <w:endnote w:type="continuationSeparator" w:id="0">
    <w:p w:rsidR="00C9054D" w:rsidRDefault="00C9054D" w:rsidP="00D6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730"/>
      <w:docPartObj>
        <w:docPartGallery w:val="Page Numbers (Bottom of Page)"/>
        <w:docPartUnique/>
      </w:docPartObj>
    </w:sdtPr>
    <w:sdtEndPr/>
    <w:sdtContent>
      <w:p w:rsidR="00315610" w:rsidRDefault="00EB1766">
        <w:pPr>
          <w:pStyle w:val="af3"/>
          <w:jc w:val="right"/>
        </w:pPr>
        <w:r>
          <w:rPr>
            <w:noProof/>
          </w:rPr>
          <w:fldChar w:fldCharType="begin"/>
        </w:r>
        <w:r>
          <w:rPr>
            <w:noProof/>
          </w:rPr>
          <w:instrText xml:space="preserve"> PAGE   \* MERGEFORMAT </w:instrText>
        </w:r>
        <w:r>
          <w:rPr>
            <w:noProof/>
          </w:rPr>
          <w:fldChar w:fldCharType="separate"/>
        </w:r>
        <w:r w:rsidR="00BC4A94">
          <w:rPr>
            <w:noProof/>
          </w:rPr>
          <w:t>3</w:t>
        </w:r>
        <w:r>
          <w:rPr>
            <w:noProof/>
          </w:rPr>
          <w:fldChar w:fldCharType="end"/>
        </w:r>
      </w:p>
    </w:sdtContent>
  </w:sdt>
  <w:p w:rsidR="00315610" w:rsidRDefault="0031561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4D" w:rsidRDefault="00C9054D" w:rsidP="00D603C4">
      <w:pPr>
        <w:spacing w:after="0" w:line="240" w:lineRule="auto"/>
      </w:pPr>
      <w:r>
        <w:separator/>
      </w:r>
    </w:p>
  </w:footnote>
  <w:footnote w:type="continuationSeparator" w:id="0">
    <w:p w:rsidR="00C9054D" w:rsidRDefault="00C9054D" w:rsidP="00D60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abstractNum w:abstractNumId="2">
    <w:nsid w:val="00000003"/>
    <w:multiLevelType w:val="multilevel"/>
    <w:tmpl w:val="00000002"/>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3">
    <w:nsid w:val="00000005"/>
    <w:multiLevelType w:val="multilevel"/>
    <w:tmpl w:val="00000004"/>
    <w:lvl w:ilvl="0">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9"/>
        <w:szCs w:val="19"/>
        <w:u w:val="none"/>
      </w:rPr>
    </w:lvl>
  </w:abstractNum>
  <w:abstractNum w:abstractNumId="4">
    <w:nsid w:val="15B921A5"/>
    <w:multiLevelType w:val="multilevel"/>
    <w:tmpl w:val="13585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70F82"/>
    <w:multiLevelType w:val="multilevel"/>
    <w:tmpl w:val="508C7DAC"/>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9B24EA9"/>
    <w:multiLevelType w:val="hybridMultilevel"/>
    <w:tmpl w:val="AEEC47EA"/>
    <w:lvl w:ilvl="0" w:tplc="AD58AA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5F9562F"/>
    <w:multiLevelType w:val="hybridMultilevel"/>
    <w:tmpl w:val="8A882714"/>
    <w:lvl w:ilvl="0" w:tplc="53BA88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BC6D1C"/>
    <w:multiLevelType w:val="hybridMultilevel"/>
    <w:tmpl w:val="1EA4D482"/>
    <w:lvl w:ilvl="0" w:tplc="8A80D7DE">
      <w:start w:val="1"/>
      <w:numFmt w:val="decimal"/>
      <w:lvlText w:val="%1."/>
      <w:lvlJc w:val="left"/>
      <w:pPr>
        <w:ind w:left="3491" w:hanging="108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E237B9"/>
    <w:multiLevelType w:val="multilevel"/>
    <w:tmpl w:val="C6CE77C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A641CC"/>
    <w:multiLevelType w:val="hybridMultilevel"/>
    <w:tmpl w:val="D9066A42"/>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0823FD"/>
    <w:multiLevelType w:val="hybridMultilevel"/>
    <w:tmpl w:val="B896C28E"/>
    <w:lvl w:ilvl="0" w:tplc="285CA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10"/>
  </w:num>
  <w:num w:numId="6">
    <w:abstractNumId w:val="11"/>
  </w:num>
  <w:num w:numId="7">
    <w:abstractNumId w:val="0"/>
  </w:num>
  <w:num w:numId="8">
    <w:abstractNumId w:val="2"/>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AC"/>
    <w:rsid w:val="0002135C"/>
    <w:rsid w:val="000443AF"/>
    <w:rsid w:val="000C720B"/>
    <w:rsid w:val="001017C3"/>
    <w:rsid w:val="00101E0A"/>
    <w:rsid w:val="001123CA"/>
    <w:rsid w:val="001170B7"/>
    <w:rsid w:val="0015109E"/>
    <w:rsid w:val="00162EF6"/>
    <w:rsid w:val="001836E9"/>
    <w:rsid w:val="00202D88"/>
    <w:rsid w:val="0025439A"/>
    <w:rsid w:val="002723EA"/>
    <w:rsid w:val="002B48C1"/>
    <w:rsid w:val="002B720C"/>
    <w:rsid w:val="002E69A3"/>
    <w:rsid w:val="003037B7"/>
    <w:rsid w:val="00304738"/>
    <w:rsid w:val="00310156"/>
    <w:rsid w:val="00315610"/>
    <w:rsid w:val="00332EC8"/>
    <w:rsid w:val="0034725D"/>
    <w:rsid w:val="003A282C"/>
    <w:rsid w:val="004172E0"/>
    <w:rsid w:val="004A608D"/>
    <w:rsid w:val="004B2965"/>
    <w:rsid w:val="00516874"/>
    <w:rsid w:val="00563D84"/>
    <w:rsid w:val="005855EA"/>
    <w:rsid w:val="0061526C"/>
    <w:rsid w:val="00643A7E"/>
    <w:rsid w:val="00644AC2"/>
    <w:rsid w:val="006877BF"/>
    <w:rsid w:val="006F1F2C"/>
    <w:rsid w:val="007805F5"/>
    <w:rsid w:val="007D4121"/>
    <w:rsid w:val="007D7B22"/>
    <w:rsid w:val="00807E18"/>
    <w:rsid w:val="008546E6"/>
    <w:rsid w:val="008664DD"/>
    <w:rsid w:val="00881D49"/>
    <w:rsid w:val="00882BBD"/>
    <w:rsid w:val="008A5739"/>
    <w:rsid w:val="008B0303"/>
    <w:rsid w:val="008B5FC4"/>
    <w:rsid w:val="008E3AFB"/>
    <w:rsid w:val="008F1BE8"/>
    <w:rsid w:val="009040DA"/>
    <w:rsid w:val="00946033"/>
    <w:rsid w:val="00A261E8"/>
    <w:rsid w:val="00AB457C"/>
    <w:rsid w:val="00AF2C5B"/>
    <w:rsid w:val="00B033BC"/>
    <w:rsid w:val="00BC4A94"/>
    <w:rsid w:val="00BD12D3"/>
    <w:rsid w:val="00C63635"/>
    <w:rsid w:val="00C9054D"/>
    <w:rsid w:val="00C922B7"/>
    <w:rsid w:val="00C96130"/>
    <w:rsid w:val="00CA3D4D"/>
    <w:rsid w:val="00CA49AC"/>
    <w:rsid w:val="00CF4707"/>
    <w:rsid w:val="00D40FC7"/>
    <w:rsid w:val="00D603C4"/>
    <w:rsid w:val="00D839B6"/>
    <w:rsid w:val="00E16915"/>
    <w:rsid w:val="00E34BED"/>
    <w:rsid w:val="00E45AE8"/>
    <w:rsid w:val="00E9395C"/>
    <w:rsid w:val="00EA1A39"/>
    <w:rsid w:val="00EA1CE4"/>
    <w:rsid w:val="00EB1766"/>
    <w:rsid w:val="00ED392B"/>
    <w:rsid w:val="00ED5E81"/>
    <w:rsid w:val="00EF33CC"/>
    <w:rsid w:val="00F310AE"/>
    <w:rsid w:val="00F4257A"/>
    <w:rsid w:val="00F4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 w:type="paragraph" w:customStyle="1" w:styleId="western">
    <w:name w:val="western"/>
    <w:basedOn w:val="a"/>
    <w:rsid w:val="006152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36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39B6"/>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D839B6"/>
    <w:pPr>
      <w:keepNext/>
      <w:spacing w:after="0" w:line="240" w:lineRule="auto"/>
      <w:jc w:val="center"/>
      <w:outlineLvl w:val="2"/>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A4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Title"/>
    <w:basedOn w:val="a"/>
    <w:next w:val="a"/>
    <w:link w:val="a4"/>
    <w:qFormat/>
    <w:rsid w:val="00310156"/>
    <w:pPr>
      <w:suppressAutoHyphens/>
      <w:spacing w:after="0" w:line="240" w:lineRule="auto"/>
      <w:ind w:firstLine="851"/>
      <w:jc w:val="center"/>
    </w:pPr>
    <w:rPr>
      <w:rFonts w:ascii="Times New Roman" w:eastAsia="Times New Roman" w:hAnsi="Times New Roman" w:cs="Times New Roman"/>
      <w:sz w:val="28"/>
      <w:szCs w:val="20"/>
      <w:lang w:val="en-US" w:eastAsia="ar-SA"/>
    </w:rPr>
  </w:style>
  <w:style w:type="character" w:customStyle="1" w:styleId="a4">
    <w:name w:val="Название Знак"/>
    <w:basedOn w:val="a0"/>
    <w:link w:val="a3"/>
    <w:rsid w:val="00310156"/>
    <w:rPr>
      <w:rFonts w:ascii="Times New Roman" w:eastAsia="Times New Roman" w:hAnsi="Times New Roman" w:cs="Times New Roman"/>
      <w:sz w:val="28"/>
      <w:szCs w:val="20"/>
      <w:lang w:val="en-US" w:eastAsia="ar-SA"/>
    </w:rPr>
  </w:style>
  <w:style w:type="character" w:customStyle="1" w:styleId="a5">
    <w:name w:val="Основной текст_"/>
    <w:basedOn w:val="a0"/>
    <w:link w:val="11"/>
    <w:rsid w:val="00E45AE8"/>
    <w:rPr>
      <w:rFonts w:ascii="Times New Roman" w:eastAsia="Times New Roman" w:hAnsi="Times New Roman" w:cs="Times New Roman"/>
      <w:spacing w:val="7"/>
      <w:sz w:val="23"/>
      <w:szCs w:val="23"/>
      <w:shd w:val="clear" w:color="auto" w:fill="FFFFFF"/>
    </w:rPr>
  </w:style>
  <w:style w:type="paragraph" w:customStyle="1" w:styleId="11">
    <w:name w:val="Основной текст1"/>
    <w:basedOn w:val="a"/>
    <w:link w:val="a5"/>
    <w:rsid w:val="00E45AE8"/>
    <w:pPr>
      <w:widowControl w:val="0"/>
      <w:shd w:val="clear" w:color="auto" w:fill="FFFFFF"/>
      <w:spacing w:after="0" w:line="326" w:lineRule="exact"/>
      <w:jc w:val="both"/>
    </w:pPr>
    <w:rPr>
      <w:rFonts w:ascii="Times New Roman" w:eastAsia="Times New Roman" w:hAnsi="Times New Roman" w:cs="Times New Roman"/>
      <w:spacing w:val="7"/>
      <w:sz w:val="23"/>
      <w:szCs w:val="23"/>
    </w:rPr>
  </w:style>
  <w:style w:type="character" w:customStyle="1" w:styleId="21">
    <w:name w:val="Основной текст (2)_"/>
    <w:basedOn w:val="a0"/>
    <w:link w:val="22"/>
    <w:rsid w:val="00E45AE8"/>
    <w:rPr>
      <w:rFonts w:ascii="Times New Roman" w:eastAsia="Times New Roman" w:hAnsi="Times New Roman" w:cs="Times New Roman"/>
      <w:b/>
      <w:bCs/>
      <w:spacing w:val="12"/>
      <w:sz w:val="21"/>
      <w:szCs w:val="21"/>
      <w:shd w:val="clear" w:color="auto" w:fill="FFFFFF"/>
    </w:rPr>
  </w:style>
  <w:style w:type="paragraph" w:customStyle="1" w:styleId="22">
    <w:name w:val="Основной текст (2)"/>
    <w:basedOn w:val="a"/>
    <w:link w:val="21"/>
    <w:rsid w:val="00E45AE8"/>
    <w:pPr>
      <w:widowControl w:val="0"/>
      <w:shd w:val="clear" w:color="auto" w:fill="FFFFFF"/>
      <w:spacing w:before="420" w:after="0" w:line="235" w:lineRule="exact"/>
    </w:pPr>
    <w:rPr>
      <w:rFonts w:ascii="Times New Roman" w:eastAsia="Times New Roman" w:hAnsi="Times New Roman" w:cs="Times New Roman"/>
      <w:b/>
      <w:bCs/>
      <w:spacing w:val="12"/>
      <w:sz w:val="21"/>
      <w:szCs w:val="21"/>
    </w:rPr>
  </w:style>
  <w:style w:type="character" w:customStyle="1" w:styleId="0pt">
    <w:name w:val="Основной текст + Интервал 0 pt"/>
    <w:basedOn w:val="a5"/>
    <w:rsid w:val="00E45AE8"/>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Candara11pt0pt">
    <w:name w:val="Основной текст + Candara;11 pt;Интервал 0 pt"/>
    <w:basedOn w:val="a5"/>
    <w:rsid w:val="00E45AE8"/>
    <w:rPr>
      <w:rFonts w:ascii="Candara" w:eastAsia="Candara" w:hAnsi="Candara" w:cs="Candara"/>
      <w:b w:val="0"/>
      <w:bCs w:val="0"/>
      <w:i w:val="0"/>
      <w:iCs w:val="0"/>
      <w:smallCaps w:val="0"/>
      <w:strike w:val="0"/>
      <w:color w:val="000000"/>
      <w:spacing w:val="-15"/>
      <w:w w:val="100"/>
      <w:position w:val="0"/>
      <w:sz w:val="22"/>
      <w:szCs w:val="22"/>
      <w:u w:val="none"/>
      <w:shd w:val="clear" w:color="auto" w:fill="FFFFFF"/>
      <w:lang w:val="ru-RU" w:eastAsia="ru-RU" w:bidi="ru-RU"/>
    </w:rPr>
  </w:style>
  <w:style w:type="paragraph" w:styleId="a6">
    <w:name w:val="List Paragraph"/>
    <w:basedOn w:val="a"/>
    <w:uiPriority w:val="34"/>
    <w:qFormat/>
    <w:rsid w:val="0034725D"/>
    <w:pPr>
      <w:ind w:left="720"/>
      <w:contextualSpacing/>
    </w:pPr>
  </w:style>
  <w:style w:type="paragraph" w:styleId="a7">
    <w:name w:val="No Spacing"/>
    <w:uiPriority w:val="1"/>
    <w:qFormat/>
    <w:rsid w:val="00F4257A"/>
    <w:pPr>
      <w:spacing w:after="0" w:line="240" w:lineRule="auto"/>
    </w:pPr>
  </w:style>
  <w:style w:type="table" w:styleId="a8">
    <w:name w:val="Table Grid"/>
    <w:basedOn w:val="a1"/>
    <w:uiPriority w:val="59"/>
    <w:rsid w:val="001170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D839B6"/>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D839B6"/>
    <w:rPr>
      <w:rFonts w:ascii="Times New Roman" w:eastAsia="Times New Roman" w:hAnsi="Times New Roman" w:cs="Times New Roman"/>
      <w:b/>
      <w:sz w:val="18"/>
      <w:szCs w:val="20"/>
    </w:rPr>
  </w:style>
  <w:style w:type="paragraph" w:styleId="a9">
    <w:name w:val="Body Text Indent"/>
    <w:basedOn w:val="a"/>
    <w:link w:val="aa"/>
    <w:rsid w:val="00D839B6"/>
    <w:pPr>
      <w:spacing w:after="120" w:line="240" w:lineRule="auto"/>
      <w:ind w:left="283"/>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D839B6"/>
    <w:rPr>
      <w:rFonts w:ascii="Times New Roman" w:eastAsia="Times New Roman" w:hAnsi="Times New Roman" w:cs="Times New Roman"/>
      <w:sz w:val="28"/>
      <w:szCs w:val="20"/>
    </w:rPr>
  </w:style>
  <w:style w:type="paragraph" w:customStyle="1" w:styleId="12">
    <w:name w:val="Обычный1"/>
    <w:rsid w:val="00D839B6"/>
    <w:pPr>
      <w:widowControl w:val="0"/>
      <w:spacing w:after="0" w:line="240" w:lineRule="auto"/>
    </w:pPr>
    <w:rPr>
      <w:rFonts w:ascii="Times New Roman" w:eastAsia="Times New Roman" w:hAnsi="Times New Roman" w:cs="Times New Roman"/>
      <w:snapToGrid w:val="0"/>
      <w:sz w:val="20"/>
      <w:szCs w:val="20"/>
    </w:rPr>
  </w:style>
  <w:style w:type="paragraph" w:customStyle="1" w:styleId="ab">
    <w:name w:val="Знак Знак Знак Знак"/>
    <w:basedOn w:val="a"/>
    <w:rsid w:val="00D839B6"/>
    <w:pPr>
      <w:spacing w:after="160" w:line="240" w:lineRule="exact"/>
    </w:pPr>
    <w:rPr>
      <w:rFonts w:ascii="Verdana" w:eastAsia="Times New Roman" w:hAnsi="Verdana" w:cs="Verdana"/>
      <w:sz w:val="20"/>
      <w:szCs w:val="20"/>
      <w:lang w:val="en-US" w:eastAsia="en-US"/>
    </w:rPr>
  </w:style>
  <w:style w:type="paragraph" w:styleId="31">
    <w:name w:val="Body Text Indent 3"/>
    <w:basedOn w:val="a"/>
    <w:link w:val="32"/>
    <w:uiPriority w:val="99"/>
    <w:semiHidden/>
    <w:unhideWhenUsed/>
    <w:rsid w:val="00D839B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D839B6"/>
    <w:rPr>
      <w:rFonts w:ascii="Times New Roman" w:eastAsia="Times New Roman" w:hAnsi="Times New Roman" w:cs="Times New Roman"/>
      <w:sz w:val="16"/>
      <w:szCs w:val="16"/>
    </w:rPr>
  </w:style>
  <w:style w:type="paragraph" w:styleId="ac">
    <w:name w:val="Balloon Text"/>
    <w:basedOn w:val="a"/>
    <w:link w:val="ad"/>
    <w:semiHidden/>
    <w:rsid w:val="00D839B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D839B6"/>
    <w:rPr>
      <w:rFonts w:ascii="Tahoma" w:eastAsia="Times New Roman" w:hAnsi="Tahoma" w:cs="Tahoma"/>
      <w:sz w:val="16"/>
      <w:szCs w:val="16"/>
    </w:rPr>
  </w:style>
  <w:style w:type="paragraph" w:styleId="ae">
    <w:name w:val="Body Text"/>
    <w:basedOn w:val="a"/>
    <w:link w:val="af"/>
    <w:rsid w:val="00D839B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D839B6"/>
    <w:rPr>
      <w:rFonts w:ascii="Times New Roman" w:eastAsia="Times New Roman" w:hAnsi="Times New Roman" w:cs="Times New Roman"/>
      <w:sz w:val="24"/>
      <w:szCs w:val="24"/>
    </w:rPr>
  </w:style>
  <w:style w:type="paragraph" w:customStyle="1" w:styleId="13">
    <w:name w:val="Знак1"/>
    <w:basedOn w:val="a"/>
    <w:rsid w:val="00D839B6"/>
    <w:pPr>
      <w:spacing w:after="160" w:line="240" w:lineRule="exact"/>
    </w:pPr>
    <w:rPr>
      <w:rFonts w:ascii="Verdana" w:eastAsia="Times New Roman" w:hAnsi="Verdana" w:cs="Verdana"/>
      <w:sz w:val="20"/>
      <w:szCs w:val="20"/>
      <w:lang w:val="en-US" w:eastAsia="en-US"/>
    </w:rPr>
  </w:style>
  <w:style w:type="paragraph" w:styleId="af0">
    <w:name w:val="Normal (Web)"/>
    <w:basedOn w:val="a"/>
    <w:uiPriority w:val="99"/>
    <w:semiHidden/>
    <w:unhideWhenUsed/>
    <w:rsid w:val="00D839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839B6"/>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4">
    <w:name w:val="Обычный1"/>
    <w:rsid w:val="00D839B6"/>
    <w:pPr>
      <w:widowControl w:val="0"/>
      <w:spacing w:after="0" w:line="240" w:lineRule="auto"/>
    </w:pPr>
    <w:rPr>
      <w:rFonts w:ascii="Times New Roman" w:eastAsia="Times New Roman" w:hAnsi="Times New Roman" w:cs="Times New Roman"/>
      <w:snapToGrid w:val="0"/>
      <w:sz w:val="24"/>
      <w:szCs w:val="20"/>
    </w:rPr>
  </w:style>
  <w:style w:type="paragraph" w:customStyle="1" w:styleId="ConsPlusNonformat">
    <w:name w:val="ConsPlusNonformat"/>
    <w:rsid w:val="00D839B6"/>
    <w:pPr>
      <w:widowControl w:val="0"/>
      <w:autoSpaceDE w:val="0"/>
      <w:autoSpaceDN w:val="0"/>
      <w:spacing w:after="0" w:line="240" w:lineRule="auto"/>
    </w:pPr>
    <w:rPr>
      <w:rFonts w:ascii="Courier New" w:eastAsia="Times New Roman" w:hAnsi="Courier New" w:cs="Courier New"/>
      <w:sz w:val="20"/>
      <w:szCs w:val="20"/>
    </w:rPr>
  </w:style>
  <w:style w:type="paragraph" w:styleId="af1">
    <w:name w:val="header"/>
    <w:basedOn w:val="a"/>
    <w:link w:val="af2"/>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2">
    <w:name w:val="Верхний колонтитул Знак"/>
    <w:basedOn w:val="a0"/>
    <w:link w:val="af1"/>
    <w:uiPriority w:val="99"/>
    <w:rsid w:val="00D839B6"/>
    <w:rPr>
      <w:rFonts w:ascii="Times New Roman" w:eastAsia="Times New Roman" w:hAnsi="Times New Roman" w:cs="Times New Roman"/>
      <w:sz w:val="28"/>
      <w:szCs w:val="20"/>
    </w:rPr>
  </w:style>
  <w:style w:type="paragraph" w:styleId="af3">
    <w:name w:val="footer"/>
    <w:basedOn w:val="a"/>
    <w:link w:val="af4"/>
    <w:uiPriority w:val="99"/>
    <w:unhideWhenUsed/>
    <w:rsid w:val="00D839B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Нижний колонтитул Знак"/>
    <w:basedOn w:val="a0"/>
    <w:link w:val="af3"/>
    <w:uiPriority w:val="99"/>
    <w:rsid w:val="00D839B6"/>
    <w:rPr>
      <w:rFonts w:ascii="Times New Roman" w:eastAsia="Times New Roman" w:hAnsi="Times New Roman" w:cs="Times New Roman"/>
      <w:sz w:val="28"/>
      <w:szCs w:val="20"/>
    </w:rPr>
  </w:style>
  <w:style w:type="paragraph" w:customStyle="1" w:styleId="af5">
    <w:name w:val="Знак Знак Знак"/>
    <w:basedOn w:val="a"/>
    <w:autoRedefine/>
    <w:rsid w:val="00D839B6"/>
    <w:pPr>
      <w:spacing w:after="160" w:line="240" w:lineRule="exact"/>
      <w:ind w:left="26"/>
    </w:pPr>
    <w:rPr>
      <w:rFonts w:ascii="Times New Roman" w:eastAsia="Times New Roman" w:hAnsi="Times New Roman" w:cs="Times New Roman"/>
      <w:sz w:val="24"/>
      <w:szCs w:val="24"/>
      <w:lang w:val="en-US" w:eastAsia="en-US"/>
    </w:rPr>
  </w:style>
  <w:style w:type="paragraph" w:customStyle="1" w:styleId="Default">
    <w:name w:val="Default"/>
    <w:rsid w:val="00D839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1017C3"/>
    <w:rPr>
      <w:rFonts w:ascii="Times New Roman" w:eastAsia="Calibri" w:hAnsi="Times New Roman" w:cs="Times New Roman"/>
      <w:sz w:val="28"/>
      <w:szCs w:val="28"/>
    </w:rPr>
  </w:style>
  <w:style w:type="paragraph" w:customStyle="1" w:styleId="no-indent">
    <w:name w:val="no-indent"/>
    <w:basedOn w:val="a"/>
    <w:rsid w:val="008B5FC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semiHidden/>
    <w:unhideWhenUsed/>
    <w:rsid w:val="008B5FC4"/>
    <w:rPr>
      <w:color w:val="0000FF"/>
      <w:u w:val="single"/>
    </w:rPr>
  </w:style>
  <w:style w:type="character" w:customStyle="1" w:styleId="10">
    <w:name w:val="Заголовок 1 Знак"/>
    <w:basedOn w:val="a0"/>
    <w:link w:val="1"/>
    <w:uiPriority w:val="9"/>
    <w:rsid w:val="001836E9"/>
    <w:rPr>
      <w:rFonts w:asciiTheme="majorHAnsi" w:eastAsiaTheme="majorEastAsia" w:hAnsiTheme="majorHAnsi" w:cstheme="majorBidi"/>
      <w:color w:val="365F91" w:themeColor="accent1" w:themeShade="BF"/>
      <w:sz w:val="32"/>
      <w:szCs w:val="32"/>
    </w:rPr>
  </w:style>
  <w:style w:type="character" w:customStyle="1" w:styleId="af7">
    <w:name w:val="Цветовое выделение"/>
    <w:rsid w:val="001836E9"/>
    <w:rPr>
      <w:b/>
      <w:bCs/>
      <w:color w:val="26282F"/>
    </w:rPr>
  </w:style>
  <w:style w:type="paragraph" w:customStyle="1" w:styleId="western">
    <w:name w:val="western"/>
    <w:basedOn w:val="a"/>
    <w:rsid w:val="006152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3813">
      <w:bodyDiv w:val="1"/>
      <w:marLeft w:val="0"/>
      <w:marRight w:val="0"/>
      <w:marTop w:val="0"/>
      <w:marBottom w:val="0"/>
      <w:divBdr>
        <w:top w:val="none" w:sz="0" w:space="0" w:color="auto"/>
        <w:left w:val="none" w:sz="0" w:space="0" w:color="auto"/>
        <w:bottom w:val="none" w:sz="0" w:space="0" w:color="auto"/>
        <w:right w:val="none" w:sz="0" w:space="0" w:color="auto"/>
      </w:divBdr>
      <w:divsChild>
        <w:div w:id="63916032">
          <w:marLeft w:val="0"/>
          <w:marRight w:val="0"/>
          <w:marTop w:val="0"/>
          <w:marBottom w:val="0"/>
          <w:divBdr>
            <w:top w:val="none" w:sz="0" w:space="0" w:color="auto"/>
            <w:left w:val="none" w:sz="0" w:space="0" w:color="auto"/>
            <w:bottom w:val="none" w:sz="0" w:space="0" w:color="auto"/>
            <w:right w:val="none" w:sz="0" w:space="0" w:color="auto"/>
          </w:divBdr>
        </w:div>
        <w:div w:id="1357997848">
          <w:marLeft w:val="0"/>
          <w:marRight w:val="0"/>
          <w:marTop w:val="0"/>
          <w:marBottom w:val="0"/>
          <w:divBdr>
            <w:top w:val="none" w:sz="0" w:space="0" w:color="auto"/>
            <w:left w:val="none" w:sz="0" w:space="0" w:color="auto"/>
            <w:bottom w:val="none" w:sz="0" w:space="0" w:color="auto"/>
            <w:right w:val="none" w:sz="0" w:space="0" w:color="auto"/>
          </w:divBdr>
        </w:div>
      </w:divsChild>
    </w:div>
    <w:div w:id="1839271504">
      <w:bodyDiv w:val="1"/>
      <w:marLeft w:val="0"/>
      <w:marRight w:val="0"/>
      <w:marTop w:val="0"/>
      <w:marBottom w:val="0"/>
      <w:divBdr>
        <w:top w:val="none" w:sz="0" w:space="0" w:color="auto"/>
        <w:left w:val="none" w:sz="0" w:space="0" w:color="auto"/>
        <w:bottom w:val="none" w:sz="0" w:space="0" w:color="auto"/>
        <w:right w:val="none" w:sz="0" w:space="0" w:color="auto"/>
      </w:divBdr>
    </w:div>
    <w:div w:id="1855681642">
      <w:bodyDiv w:val="1"/>
      <w:marLeft w:val="0"/>
      <w:marRight w:val="0"/>
      <w:marTop w:val="0"/>
      <w:marBottom w:val="0"/>
      <w:divBdr>
        <w:top w:val="none" w:sz="0" w:space="0" w:color="auto"/>
        <w:left w:val="none" w:sz="0" w:space="0" w:color="auto"/>
        <w:bottom w:val="none" w:sz="0" w:space="0" w:color="auto"/>
        <w:right w:val="none" w:sz="0" w:space="0" w:color="auto"/>
      </w:divBdr>
    </w:div>
    <w:div w:id="20104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4F9C-826B-40D7-BC85-BDE1FF1B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47</cp:revision>
  <cp:lastPrinted>2025-05-06T04:20:00Z</cp:lastPrinted>
  <dcterms:created xsi:type="dcterms:W3CDTF">2017-05-03T01:48:00Z</dcterms:created>
  <dcterms:modified xsi:type="dcterms:W3CDTF">2025-05-06T04:20:00Z</dcterms:modified>
</cp:coreProperties>
</file>